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matkahuolto</w:t>
      </w:r>
    </w:p>
    <w:p>
      <w:r>
        <w:t>28.4.2018 lauantai</w:t>
      </w:r>
    </w:p>
    <w:p>
      <w:pPr>
        <w:pStyle w:val="Heading1"/>
      </w:pPr>
      <w:r>
        <w:t>28.4.2018 lauantai</w:t>
      </w:r>
    </w:p>
    <w:p>
      <w:pPr>
        <w:pStyle w:val="Heading2"/>
      </w:pPr>
      <w:r>
        <w:t>12:00-15:30 Kauhajoen helmiä -retki</w:t>
      </w:r>
    </w:p>
    <w:p>
      <w:r>
        <w:t>Koko perheen linja-autoretki yllätyskohteeseen Kauhajoelle</w:t>
      </w:r>
    </w:p>
    <w:p>
      <w:r>
        <w:t>Aikuiset 10 € ja lapset alle 13 v.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