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Viihdemaailma Ilona</w:t>
      </w:r>
    </w:p>
    <w:p>
      <w:r>
        <w:t>13.4.2018 perjantai</w:t>
      </w:r>
    </w:p>
    <w:p>
      <w:pPr>
        <w:pStyle w:val="Heading1"/>
      </w:pPr>
      <w:r>
        <w:t>13.4.2018-14.4.2018</w:t>
      </w:r>
    </w:p>
    <w:p>
      <w:pPr>
        <w:pStyle w:val="Heading2"/>
      </w:pPr>
      <w:r>
        <w:t>22:00-03:30 Solar Sound Club w/ Aleksanteri Hakaniemi &amp; Gabriel Lion</w:t>
      </w:r>
    </w:p>
    <w:p>
      <w:r>
        <w:t>Kaksi kovaa kotimaista artistia Solar Sound Clubilla Seinäjoen Viihdemaailma Ilonassa</w:t>
      </w:r>
    </w:p>
    <w:p>
      <w:r>
        <w:t>13.4.2018 illan ENNAKKOLIPUT MYYNNISSÄ ★★</w:t>
        <w:br/>
        <w:br/>
        <w:br/>
        <w:br/>
        <w:t>Ennakkolipunmyynti päättyy aina klubi-iltana klo 21.00</w:t>
        <w:br/>
        <w:br/>
        <w:br/>
        <w:br/>
        <w:t>►Biljardiravintola Galaxie 12,00€ (opiskelijakortilla 10,00€)</w:t>
        <w:br/>
        <w:br/>
        <w:br/>
        <w:br/>
        <w:t>►Tiketistä 12,00€ + palvelumaksu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