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14.4.2018 lauantai</w:t>
      </w:r>
    </w:p>
    <w:p>
      <w:pPr>
        <w:pStyle w:val="Heading1"/>
      </w:pPr>
      <w:r>
        <w:t>14.4.2018 lauantai</w:t>
      </w:r>
    </w:p>
    <w:p>
      <w:pPr>
        <w:pStyle w:val="Heading2"/>
      </w:pPr>
      <w:r>
        <w:t>16:00-16:00 Puhallusta rannikolta lakeudelle, musikaalinen kohtaaminen</w:t>
      </w:r>
    </w:p>
    <w:p>
      <w:r>
        <w:t>Puhallinkonserttí</w:t>
      </w:r>
    </w:p>
    <w:p>
      <w:r>
        <w:t xml:space="preserve">Liput 10 €, ovelta.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