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Nuijalato</w:t>
      </w:r>
    </w:p>
    <w:p>
      <w:r>
        <w:t>25.4.2018 keskiviikko</w:t>
      </w:r>
    </w:p>
    <w:p>
      <w:pPr>
        <w:pStyle w:val="Heading1"/>
      </w:pPr>
      <w:r>
        <w:t>25.4.2018 keskiviikko</w:t>
      </w:r>
    </w:p>
    <w:p>
      <w:pPr>
        <w:pStyle w:val="Heading2"/>
      </w:pPr>
      <w:r>
        <w:t>18:00-20:00 TULE kuntoon! Avoin yleisöluento</w:t>
      </w:r>
    </w:p>
    <w:p>
      <w:r>
        <w:t>Luennolla Juho Lahdentausta kertoo,  kuinka itse voit vaikuttaa omaan tuki- ja liikuntaelinterveyteesi.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