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5.5.2018 lauantai</w:t>
      </w:r>
    </w:p>
    <w:p>
      <w:pPr>
        <w:pStyle w:val="Heading1"/>
      </w:pPr>
      <w:r>
        <w:t>5.5.2018 lauantai</w:t>
      </w:r>
    </w:p>
    <w:p>
      <w:pPr>
        <w:pStyle w:val="Heading2"/>
      </w:pPr>
      <w:r>
        <w:t>13:30-21:00 Kädenväännön Pohjanmaan Mestaruuskilpailut</w:t>
      </w:r>
    </w:p>
    <w:p>
      <w:r>
        <w:t>Kädenvääntökilpailu</w:t>
      </w:r>
    </w:p>
    <w:p>
      <w:r>
        <w:t>Yleisölle ilmainen. Kilpailuun osallistuville osallistumismaksu on 25€/sarja.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