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Jäähalli</w:t>
      </w:r>
    </w:p>
    <w:p>
      <w:r>
        <w:t>21.4.2018 lauantai</w:t>
      </w:r>
    </w:p>
    <w:p>
      <w:pPr>
        <w:pStyle w:val="Heading1"/>
      </w:pPr>
      <w:r>
        <w:t>21.4.2018-22.4.2018</w:t>
      </w:r>
    </w:p>
    <w:p>
      <w:pPr>
        <w:pStyle w:val="Heading2"/>
      </w:pPr>
      <w:r>
        <w:t>10:00-16:00 Kurikka Palvelee</w:t>
      </w:r>
    </w:p>
    <w:p>
      <w:r>
        <w:t>Kurikka Palvelee -messuilla esittäytyvät yritykset ja yhdistykset monipuolisesti koko Kurikan alueelta.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