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Fit Seinäjoki</w:t>
      </w:r>
    </w:p>
    <w:p>
      <w:r>
        <w:t>5.5.2018 lauantai</w:t>
      </w:r>
    </w:p>
    <w:p>
      <w:pPr>
        <w:pStyle w:val="Heading1"/>
      </w:pPr>
      <w:r>
        <w:t>5.5.2018-6.5.2018</w:t>
      </w:r>
    </w:p>
    <w:p>
      <w:pPr>
        <w:pStyle w:val="Heading2"/>
      </w:pPr>
      <w:r>
        <w:t>14:00-14:30 Kizombaa ja sembaa Seinäjoella!</w:t>
      </w:r>
    </w:p>
    <w:p>
      <w:r>
        <w:t>Kizombaa ja sembaa Seinäjoella 5-6.5</w:t>
      </w:r>
    </w:p>
    <w:p>
      <w:r>
        <w:t>HINNAT:</w:t>
        <w:br/>
        <w:br/>
        <w:br/>
        <w:br/>
        <w:t>Koko kaksi päivää 60€</w:t>
        <w:br/>
        <w:br/>
        <w:br/>
        <w:br/>
        <w:t>Yksi päivä (3h) 35€</w:t>
        <w:br/>
        <w:br/>
        <w:br/>
        <w:br/>
        <w:t>Yksittäinen tunti 15€</w:t>
        <w:br/>
        <w:br/>
        <w:br/>
        <w:br/>
        <w:t>Kizombat la+su yht. 4h 45€</w:t>
        <w:br/>
        <w:br/>
        <w:br/>
        <w:br/>
        <w:t>Sembat la+su yht. 2h 25€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