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28.7.2018 lauantai</w:t>
      </w:r>
    </w:p>
    <w:p>
      <w:pPr>
        <w:pStyle w:val="Heading1"/>
      </w:pPr>
      <w:r>
        <w:t>28.7.2018 lauantai</w:t>
      </w:r>
    </w:p>
    <w:p>
      <w:pPr>
        <w:pStyle w:val="Heading2"/>
      </w:pPr>
      <w:r>
        <w:t>10:00-19:00 Keppihevosten SM-kisat 2018</w:t>
      </w:r>
    </w:p>
    <w:p>
      <w:r>
        <w:t>SKHH ry:n viralliset SM-kisat keppihevosille</w:t>
      </w:r>
    </w:p>
    <w:p>
      <w:r>
        <w:t>Tiketistä ennakkoon 10 e + palvelumaksu 1,50 euroa, ovelta 12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