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Viihdemaailma Ilona</w:t>
      </w:r>
    </w:p>
    <w:p>
      <w:r>
        <w:t>27.4.2018 perjantai</w:t>
      </w:r>
    </w:p>
    <w:p>
      <w:pPr>
        <w:pStyle w:val="Heading1"/>
      </w:pPr>
      <w:r>
        <w:t>27.4.2018-28.4.2018</w:t>
      </w:r>
    </w:p>
    <w:p>
      <w:pPr>
        <w:pStyle w:val="Heading2"/>
      </w:pPr>
      <w:r>
        <w:t>22:00-04:00 Retro Klubi: Jysäri Dance Tour 2018 / DJ ICE K / Ilona Seinäjoki</w:t>
      </w:r>
    </w:p>
    <w:p>
      <w:r>
        <w:t>Perjantaina 27.4. mennään ysärin tahtiin isosti, sillä RETRO KLUBI tuo legendaarisen Jysäri Dance Tourin Ilonaan!</w:t>
      </w:r>
    </w:p>
    <w:p>
      <w:r>
        <w:t>Liput: 10€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