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22.5.2018 tiistai</w:t>
      </w:r>
    </w:p>
    <w:p>
      <w:pPr>
        <w:pStyle w:val="Heading1"/>
      </w:pPr>
      <w:r>
        <w:t>22.5.2018 tiistai</w:t>
      </w:r>
    </w:p>
    <w:p>
      <w:pPr>
        <w:pStyle w:val="Heading2"/>
      </w:pPr>
      <w:r>
        <w:t>18:00-20:00 JymyJussit - Kankaanpään Maila</w:t>
      </w:r>
    </w:p>
    <w:p>
      <w:r>
        <w:t>Kauden kotiavaus Kotijoukkue-areenalla</w:t>
      </w:r>
    </w:p>
    <w:p>
      <w:r>
        <w:t>Liput: Aikuiset 14 euroa, Eläkeläiset 12 euroa, Opiskelijat 8 euroa.</w:t>
        <w:br/>
        <w:br/>
        <w:br/>
        <w:br/>
        <w:t>S-etukortilla lipuista 2 euron etu. Edun saa esittämällä S-etukortin lipunmyynnissä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