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Kauhavan pääkirjasto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12:00-19:00 Keväät ja kesät</w:t>
      </w:r>
    </w:p>
    <w:p>
      <w:r>
        <w:t>Aulikki Nukalan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