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27.5.2018 sunnuntai</w:t>
      </w:r>
    </w:p>
    <w:p>
      <w:pPr>
        <w:pStyle w:val="Heading1"/>
      </w:pPr>
      <w:r>
        <w:t>27.5.2018 sunnuntai</w:t>
      </w:r>
    </w:p>
    <w:p>
      <w:pPr>
        <w:pStyle w:val="Heading2"/>
      </w:pPr>
      <w:r>
        <w:t>14:00-16:00 Seinäjoen Kaksirivisten 20-vuotis-juhlakonsertti</w:t>
      </w:r>
    </w:p>
    <w:p>
      <w:r>
        <w:t>Seinäjoen Kaksirivisten valloittavat pelimannit pienryhmineen esittävät 20 vuoden kokemuksella pelimannimusiikkia 2- ja 1-rivisillä haitareilla ja faulaen</w:t>
      </w:r>
    </w:p>
    <w:p>
      <w:r>
        <w:t>Liput 15 €, ryhmäalennus 3 € (väh. 10 henkilöä), alle 12 v. 0 €</w:t>
        <w:br/>
        <w:br/>
        <w:t>Etukäteismyynti: 040-5278065 tai jaakko.rajala@nic.fi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