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museot</w:t>
      </w:r>
    </w:p>
    <w:p>
      <w:r>
        <w:t>19.5.2018 lauantai</w:t>
      </w:r>
    </w:p>
    <w:p>
      <w:pPr>
        <w:pStyle w:val="Heading1"/>
      </w:pPr>
      <w:r>
        <w:t>19.5.2018-7.10.2018</w:t>
      </w:r>
    </w:p>
    <w:p>
      <w:pPr>
        <w:pStyle w:val="Heading2"/>
      </w:pPr>
      <w:r>
        <w:t>KUDOTUT KUVAT  Näyttely tekstiilitaiteilija Ellen Alakannon elämästä ja taiteesta 19.5.—7.10.2018</w:t>
      </w:r>
    </w:p>
    <w:p>
      <w:r>
        <w:t>Etelä-Pohjanmaan museoon avautuva Kudotut kuvat -näyttely esittelee tekstiilitaiteilija Ellen Alakannon (1918—1971) tuotantoa sekä avaa hänen elämänsä vaiheita.</w:t>
      </w:r>
    </w:p>
    <w:p>
      <w:r>
        <w:t>6/4 €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