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Mäenpään hiihtomaja /uimaranta</w:t>
      </w:r>
    </w:p>
    <w:p>
      <w:r>
        <w:t>14.5.2018 maanantai</w:t>
      </w:r>
    </w:p>
    <w:p>
      <w:pPr>
        <w:pStyle w:val="Heading1"/>
      </w:pPr>
      <w:r>
        <w:t>14.5.2018 maanantai</w:t>
      </w:r>
    </w:p>
    <w:p>
      <w:pPr>
        <w:pStyle w:val="Heading2"/>
      </w:pPr>
      <w:r>
        <w:t>14:00-19:00 Biohiiltä risuista - pesäkoloja maaperäeliöille</w:t>
      </w:r>
    </w:p>
    <w:p>
      <w:r>
        <w:t>Biohiiltä tehdään kuumentamalla kuivista raivausrisuista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