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10.5.2018 torstai</w:t>
      </w:r>
    </w:p>
    <w:p>
      <w:pPr>
        <w:pStyle w:val="Heading1"/>
      </w:pPr>
      <w:r>
        <w:t>10.5.2018 torstai</w:t>
      </w:r>
    </w:p>
    <w:p>
      <w:pPr>
        <w:pStyle w:val="Heading2"/>
      </w:pPr>
      <w:r>
        <w:t>18:00-18:00 Lauluflikkojen kevätkonsertti</w:t>
      </w:r>
    </w:p>
    <w:p>
      <w:r>
        <w:t>Lauluja mereltä ja rannalta</w:t>
      </w:r>
    </w:p>
    <w:p>
      <w:r>
        <w:t>Liput 15€ aikuiset, 5€ lapset ja opiskelijat. Ennakkoon musiikkiopiston kansliasta ja kuorolaisilta. Ovelta tuntia ennen konsertin alkua (käteismaksu).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