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27.5.2018 sunnuntai</w:t>
      </w:r>
    </w:p>
    <w:p>
      <w:pPr>
        <w:pStyle w:val="Heading1"/>
      </w:pPr>
      <w:r>
        <w:t>27.5.2018 sunnuntai</w:t>
      </w:r>
    </w:p>
    <w:p>
      <w:pPr>
        <w:pStyle w:val="Heading2"/>
      </w:pPr>
      <w:r>
        <w:t>15:00-17:00 Alajärven Ankkurit – Vimpelin Veto</w:t>
      </w:r>
    </w:p>
    <w:p>
      <w:r>
        <w:t>Kotiottelu Kitron pesäpallostadionilla</w:t>
      </w:r>
    </w:p>
    <w:p>
      <w:r>
        <w:t>Aikuiset: 15 €</w:t>
        <w:br/>
        <w:br/>
        <w:br/>
        <w:br/>
        <w:t>Opiskelijat/Koululaiset/Eläkeläiset: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