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Seinäjoki Areena</w:t>
      </w:r>
    </w:p>
    <w:p>
      <w:r>
        <w:t>15.5.2018 tiistai</w:t>
      </w:r>
    </w:p>
    <w:p>
      <w:pPr>
        <w:pStyle w:val="Heading1"/>
      </w:pPr>
      <w:r>
        <w:t>15.5.2018 tiistai</w:t>
      </w:r>
    </w:p>
    <w:p>
      <w:pPr>
        <w:pStyle w:val="Heading2"/>
      </w:pPr>
      <w:r>
        <w:t>13:00-18:00 Lakeus Kokkaa – hotelli-, ravintola- ja keittiöalan ammattimessut</w:t>
      </w:r>
    </w:p>
    <w:p>
      <w:r>
        <w:t>Tule tapaamaan yli 60 alan yrityksiä sekä tutustumaan heidän tarjoamiin uutuuksiin, palveluihin ja tuotteisiin.</w:t>
      </w:r>
    </w:p>
    <w:p>
      <w:r>
        <w:t xml:space="preserve">Tapahtuma on maksuton mutta edellyttää rekisteröitymisen.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