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Viihdemaailma Ilona</w:t>
      </w:r>
    </w:p>
    <w:p>
      <w:r>
        <w:t>11.5.2018 perjantai</w:t>
      </w:r>
    </w:p>
    <w:p>
      <w:pPr>
        <w:pStyle w:val="Heading1"/>
      </w:pPr>
      <w:r>
        <w:t>11.5.2018-13.5.2018</w:t>
      </w:r>
    </w:p>
    <w:p>
      <w:pPr>
        <w:pStyle w:val="Heading2"/>
      </w:pPr>
      <w:r>
        <w:t>22:00-05:00 Solar Sound Club w/ Nikke Ankara 11.5.2018 | Ilona SJK</w:t>
      </w:r>
    </w:p>
    <w:p>
      <w:r>
        <w:t>Solar Sound Festivalin warm-up ilta</w:t>
      </w:r>
    </w:p>
    <w:p>
      <w:r>
        <w:t>11.5.2018 illan ENNAKKOLIPUT MYYNNISSÄ ★★</w:t>
        <w:br/>
        <w:br/>
        <w:br/>
        <w:br/>
        <w:t>Ennakkolipunmyynti päättyy aina klubi-iltana klo 21.00</w:t>
        <w:br/>
        <w:br/>
        <w:br/>
        <w:br/>
        <w:t>►Biljardiravintola Galaxie 12,00€ (opiskelijakortilla 10,00€)</w:t>
        <w:br/>
        <w:br/>
        <w:br/>
        <w:br/>
        <w:t>►Tiketistä 12,00€ + palvelumaksu</w:t>
        <w:br/>
        <w:br/>
        <w:br/>
        <w:br/>
        <w:t>(ennakkolipulla jonon ohitus klo 00.00 saakka!)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