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19.7.2018 torstai</w:t>
      </w:r>
    </w:p>
    <w:p>
      <w:pPr>
        <w:pStyle w:val="Heading1"/>
      </w:pPr>
      <w:r>
        <w:t>19.7.2018-22.7.2018</w:t>
      </w:r>
    </w:p>
    <w:p>
      <w:pPr>
        <w:pStyle w:val="Heading2"/>
      </w:pPr>
      <w:r>
        <w:t>16:00-18:00 Vauhtiajot 2018</w:t>
      </w:r>
    </w:p>
    <w:p>
      <w:r>
        <w:t>Ralli- ja musiikkifestivaali Seinäjoen sydämessä</w:t>
      </w:r>
    </w:p>
    <w:p>
      <w:r>
        <w:t>Perusliput:</w:t>
        <w:br/>
        <w:br/>
        <w:br/>
        <w:br/>
        <w:t>Iltatapahtuma:</w:t>
        <w:br/>
        <w:br/>
        <w:br/>
        <w:br/>
        <w:t>1 pv (To, Pe tai La) 55,00€ (Ennakko) 65,00€ (Portilta)</w:t>
        <w:br/>
        <w:br/>
        <w:br/>
        <w:br/>
        <w:t>2 pv (To-Pe tai Pe-La) 75,00€ (Ennakko) 90,00€ (Portilta)</w:t>
        <w:br/>
        <w:br/>
        <w:br/>
        <w:br/>
        <w:t>3 pv (To-La) 109,00€ (Ennakko) 125,00€ (Portilta)</w:t>
        <w:br/>
        <w:br/>
        <w:br/>
        <w:br/>
        <w:t>1 pv TORSTAIN Lastenlippu 25,00€ (Ennakko) 30,00€ (Portilta)</w:t>
        <w:br/>
        <w:br/>
        <w:br/>
        <w:br/>
        <w:t>Ratatapahtuma:</w:t>
        <w:br/>
        <w:br/>
        <w:br/>
        <w:br/>
        <w:t>2 pv (La-Su) 25,00€ (Ennakko) 30,00€ (Portilta)</w:t>
        <w:br/>
        <w:br/>
        <w:br/>
        <w:br/>
        <w:t>Guest-passit:</w:t>
        <w:br/>
        <w:br/>
        <w:br/>
        <w:br/>
        <w:t>1 pv Guest (To, Pe tai La) 85,00€</w:t>
        <w:br/>
        <w:br/>
        <w:br/>
        <w:br/>
        <w:t>2 pv Guest (To-Pe tai Pe-La) 110,00€</w:t>
        <w:br/>
        <w:br/>
        <w:br/>
        <w:br/>
        <w:t>3 pv Guest (To-La) 149,00€</w:t>
        <w:br/>
        <w:br/>
        <w:br/>
        <w:br/>
        <w:t>Vip-liput</w:t>
        <w:br/>
        <w:br/>
        <w:br/>
        <w:br/>
        <w:t>SILVER-Vip (La-Su) 135,00€</w:t>
        <w:br/>
        <w:br/>
        <w:br/>
        <w:br/>
        <w:t>GOLD-Vip (To-Su) 199,00€</w:t>
        <w:br/>
        <w:br/>
        <w:br/>
        <w:br/>
        <w:t>PLATINUM-Vip (To-Su) 225,00€</w:t>
        <w:br/>
        <w:br/>
        <w:br/>
        <w:br/>
        <w:t>Lisätiedot Guest- ja Vip-lipuista Vauhtiajojen sivuilta.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