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30.5.2018 keskiviikko</w:t>
      </w:r>
    </w:p>
    <w:p>
      <w:pPr>
        <w:pStyle w:val="Heading1"/>
      </w:pPr>
      <w:r>
        <w:t>30.5.2018 keskiviikko</w:t>
      </w:r>
    </w:p>
    <w:p>
      <w:pPr>
        <w:pStyle w:val="Heading2"/>
      </w:pPr>
      <w:r>
        <w:t>19:00-21:00 Musiikkiteatteri Salama Viimeinen käyttöpäivä - Musikaalishow</w:t>
      </w:r>
    </w:p>
    <w:p>
      <w:r>
        <w:t>Musiikiteatteri Salaman jukebox -tyylinen esitys, joka sisältää musikaalien rakastetuimpia kappaleita.</w:t>
      </w:r>
    </w:p>
    <w:p>
      <w:r>
        <w:t>Liput:</w:t>
        <w:br/>
        <w:br/>
        <w:br/>
        <w:br/>
        <w:t>15€ peruslippu</w:t>
        <w:br/>
        <w:br/>
        <w:br/>
        <w:br/>
        <w:t>13€ alennuslippu I (eläkeläiset, työttömät, varusmiehet)</w:t>
        <w:br/>
        <w:br/>
        <w:br/>
        <w:br/>
        <w:t>10€ alennuslippu II ( opiskelijat ja Estradi ry:n jäsenet &amp; kannatusjäsenet)</w:t>
        <w:br/>
        <w:br/>
        <w:br/>
        <w:br/>
        <w:t>Liput ennakkomyynnissä nyt Etelä-Pohjanmaan Estradi ry:n kautta:</w:t>
        <w:br/>
        <w:br/>
        <w:br/>
        <w:br/>
        <w:t>https://holvi.com/shop/Estradi/section/musiikkiteatteri-salama/</w:t>
        <w:br/>
        <w:br/>
        <w:br/>
        <w:br/>
        <w:t>Lippuja voi ostaa myös ennen esitystä ovelta (käteis- tai korttimaksulla)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