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Kitron pesäpallostadion</w:t>
      </w:r>
    </w:p>
    <w:p>
      <w:r>
        <w:t>19.6.2018 tiistai</w:t>
      </w:r>
    </w:p>
    <w:p>
      <w:pPr>
        <w:pStyle w:val="Heading1"/>
      </w:pPr>
      <w:r>
        <w:t>19.6.2018 tiistai</w:t>
      </w:r>
    </w:p>
    <w:p>
      <w:pPr>
        <w:pStyle w:val="Heading2"/>
      </w:pPr>
      <w:r>
        <w:t>18:00-20:00 Alajärven Ankkurit – Oulun Lippo Pesis</w:t>
      </w:r>
    </w:p>
    <w:p>
      <w:r>
        <w:t>Kotiottelu Kitron pesäpallostadionilla</w:t>
      </w:r>
    </w:p>
    <w:p>
      <w:r>
        <w:t>Aikuiset: 13 €</w:t>
        <w:br/>
        <w:br/>
        <w:br/>
        <w:br/>
        <w:t>Opiskelijat/Koululaiset/Eläkeläiset: 10 €</w:t>
        <w:br/>
        <w:br/>
        <w:br/>
        <w:br/>
        <w:t>Alle 13-vuotiaat ilmaiseksi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