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Viihdemaailma Ilona</w:t>
      </w:r>
    </w:p>
    <w:p>
      <w:r>
        <w:t>25.5.2018 perjantai</w:t>
      </w:r>
    </w:p>
    <w:p>
      <w:pPr>
        <w:pStyle w:val="Heading1"/>
      </w:pPr>
      <w:r>
        <w:t>25.5.2018-26.5.2018</w:t>
      </w:r>
    </w:p>
    <w:p>
      <w:pPr>
        <w:pStyle w:val="Heading2"/>
      </w:pPr>
      <w:r>
        <w:t>22:00-04:00 RETRO KLUBI w/ Gunther - 25.5.2018 Ilona, SJK</w:t>
      </w:r>
    </w:p>
    <w:p>
      <w:r>
        <w:t>Retro Klubi tuo parhaat hitit takaisin 80-, 90-, ja 2000 -luvulta!</w:t>
      </w:r>
    </w:p>
    <w:p>
      <w:r>
        <w:t>ENNAKKOLIPUT MYYNNISSÄ ►14,00€ Ale Pub Wäinö &amp; Galaxie  (ennakkolipulla jonon ohitus klo 00.00 saakka!)    ►LIPUT OVELTA 16,00€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