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14.9.2018 perjantai</w:t>
      </w:r>
    </w:p>
    <w:p>
      <w:pPr>
        <w:pStyle w:val="Heading1"/>
      </w:pPr>
      <w:r>
        <w:t>14.9.2018 perjantai</w:t>
      </w:r>
    </w:p>
    <w:p>
      <w:pPr>
        <w:pStyle w:val="Heading2"/>
      </w:pPr>
      <w:r>
        <w:t>19:00-20:00 Solju - joikua modernein äänimaisemin</w:t>
      </w:r>
    </w:p>
    <w:p>
      <w:r>
        <w:t>Solju-yhtyeen konsertti Hotelli-Ravintola Almassa</w:t>
      </w:r>
    </w:p>
    <w:p>
      <w:r>
        <w:t>Liput 10e / 7e ovelta. Halvempi hinta opiskelijat, eläkeläiset, työttömät.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