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20:00-21:30 Parhaat palat – Jacke Björklundin stand up -ilta</w:t>
      </w:r>
    </w:p>
    <w:p>
      <w:r>
        <w:t>Nelosen Stand Up! -ohjelmasta tutun Jacke Björklundin stand up show</w:t>
      </w:r>
    </w:p>
    <w:p>
      <w:r>
        <w:t>Pääsylippu 20 €, show &amp; dine 39 € (vain ravintolasta)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