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Äärellä Kuppi + Kattila</w:t>
      </w:r>
    </w:p>
    <w:p>
      <w:r>
        <w:t>20.9.2018 torstai</w:t>
      </w:r>
    </w:p>
    <w:p>
      <w:pPr>
        <w:pStyle w:val="Heading1"/>
      </w:pPr>
      <w:r>
        <w:t>20.9.2018 torstai</w:t>
      </w:r>
    </w:p>
    <w:p>
      <w:pPr>
        <w:pStyle w:val="Heading2"/>
      </w:pPr>
      <w:r>
        <w:t>19:00-21:00 Äärellä LIVE - Kanerva</w:t>
      </w:r>
    </w:p>
    <w:p>
      <w:r>
        <w:t>Äärellä Kuppi+Kattilassa esiintyy laulaja-lauluntekijä Kanerva torstaina 20.9.2018 klo 19:00.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