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29.6.2018 perjantai</w:t>
      </w:r>
    </w:p>
    <w:p>
      <w:pPr>
        <w:pStyle w:val="Heading1"/>
      </w:pPr>
      <w:r>
        <w:t>29.6.2018 perjantai</w:t>
      </w:r>
    </w:p>
    <w:p>
      <w:pPr>
        <w:pStyle w:val="Heading2"/>
      </w:pPr>
      <w:r>
        <w:t>18:00-20:00 Tangoa ja Musikaalia, Teemu Roivainen &amp; Guardia Nueva</w:t>
      </w:r>
    </w:p>
    <w:p>
      <w:r>
        <w:t>Mahtavaa musiikkia Lappajärven kesäteatterin lavalla</w:t>
      </w:r>
    </w:p>
    <w:p>
      <w:r>
        <w:t>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