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Vetämäjärven leirikeskus</w:t>
      </w:r>
    </w:p>
    <w:p>
      <w:r>
        <w:t>28.7.2018 lauantai</w:t>
      </w:r>
    </w:p>
    <w:p>
      <w:pPr>
        <w:pStyle w:val="Heading1"/>
      </w:pPr>
      <w:r>
        <w:t>28.7.2018-31.7.2018</w:t>
      </w:r>
    </w:p>
    <w:p>
      <w:pPr>
        <w:pStyle w:val="Heading2"/>
      </w:pPr>
      <w:r>
        <w:t>08:00-16:00 Kuvataideleiri Vetiksellä</w:t>
      </w:r>
    </w:p>
    <w:p>
      <w:r>
        <w:t>KUVATAIDELEIRI 28.-31.7.2018 Alavuden kaupungin leirikeskuksessa Vetämäjärvellä.</w:t>
      </w:r>
    </w:p>
    <w:p>
      <w:r>
        <w:t>220€ koko kurssi, alle 12 v. 150€. Yli 12 v. ja opiskelijat 180€.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