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Väinöntalo, Järviseudun museo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15:00-17:00 Evijärven kesätateatteri</w:t>
      </w:r>
    </w:p>
    <w:p>
      <w:r>
        <w:t>Kuumalinja - Hotline Väinöntalon museon kesäteatterissa</w:t>
      </w:r>
    </w:p>
    <w:p>
      <w:r>
        <w:t>Liput: Aikuiset 16€, lapset +7v 10€, alle kouluik. 0€, maksu käteisellä. Hintaan sisältyy kahvi, mehu tai tee pullan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