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24.10.2018 keskiviikko</w:t>
      </w:r>
    </w:p>
    <w:p>
      <w:pPr>
        <w:pStyle w:val="Heading1"/>
      </w:pPr>
      <w:r>
        <w:t>24.10.2018-25.10.2018</w:t>
      </w:r>
    </w:p>
    <w:p>
      <w:pPr>
        <w:pStyle w:val="Heading2"/>
      </w:pPr>
      <w:r>
        <w:t>09:00-14:00 Hyvinvoinnin uusi aikakausi - 28. valtakunnalliset terveysliikuntapäivät</w:t>
      </w:r>
    </w:p>
    <w:p>
      <w:r>
        <w:t>Ajankohtaisseminaari sote- ja liikunta-alan ammattilaisille ja päättäjille</w:t>
      </w:r>
    </w:p>
    <w:p>
      <w:r>
        <w:t>340 € 31.8. mennessä ilmoittautuville, sen jälkeen 380 €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