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17.7.2018 tiistai</w:t>
      </w:r>
    </w:p>
    <w:p>
      <w:pPr>
        <w:pStyle w:val="Heading1"/>
      </w:pPr>
      <w:r>
        <w:t>17.7.2018-29.7.2018</w:t>
      </w:r>
    </w:p>
    <w:p>
      <w:pPr>
        <w:pStyle w:val="Heading2"/>
      </w:pPr>
      <w:r>
        <w:t>18:30-22:00 UEFA U19-poikien jalkapallon EM-lopputurnaus</w:t>
      </w:r>
    </w:p>
    <w:p>
      <w:r>
        <w:t>UEFA U19-poikien jalkapallon EM-lopputurnaus on yksi huomattavimmista Suomessa järjestetyistä jalkapalloturnauksista.</w:t>
      </w:r>
    </w:p>
    <w:p>
      <w:r>
        <w:t>Lippuja voi ostaa ennakkoon Ticketmasterista. Halvimmat liput maksavat 4 euroa (lapsi) ja 7 euroa (aikuinen).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