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20.6.2018 keskiviikko</w:t>
      </w:r>
    </w:p>
    <w:p>
      <w:pPr>
        <w:pStyle w:val="Heading1"/>
      </w:pPr>
      <w:r>
        <w:t>20.6.2018-26.8.2018</w:t>
      </w:r>
    </w:p>
    <w:p>
      <w:pPr>
        <w:pStyle w:val="Heading2"/>
      </w:pPr>
      <w:r>
        <w:t>11:00-16:00 Carl Wargh - Pohjalaisen akvarellitaiteilijan muistonäyttely</w:t>
      </w:r>
    </w:p>
    <w:p>
      <w:r>
        <w:t>Pohjalaisen akvarellitaiteilijan muistonäyttely taidehallilla</w:t>
      </w:r>
    </w:p>
    <w:p>
      <w:r>
        <w:t>Aikuiset 3 €, opiskelijat, eläkeläiset ja työttömät 2 €.</w:t>
        <w:br/>
        <w:br/>
        <w:t>Alle 18-vuotiaat, opiskelijaryhmät opettajan johdolla sekä sotaveteraanit vapaa pääsy. Keskiviikkoisin kaikille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