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17.8.2018 perjantai</w:t>
      </w:r>
    </w:p>
    <w:p>
      <w:pPr>
        <w:pStyle w:val="Heading1"/>
      </w:pPr>
      <w:r>
        <w:t>17.8.2018-19.8.2018</w:t>
      </w:r>
    </w:p>
    <w:p>
      <w:pPr>
        <w:pStyle w:val="Heading2"/>
      </w:pPr>
      <w:r>
        <w:t>18:00-17:00 Vain kartano on pysyvää -näytelmä</w:t>
      </w:r>
    </w:p>
    <w:p>
      <w:r>
        <w:t>Näytelmä Törnävän kartanossa 17-19.8.2018</w:t>
      </w:r>
    </w:p>
    <w:p>
      <w:r>
        <w:t>Liput 10€/8€</w:t>
        <w:br/>
        <w:br/>
        <w:br/>
        <w:br/>
        <w:t xml:space="preserve">Lipunmyyntikatos sijaitsee kartanon edustalla ja aukeaa tuntia ennen esitystä. Vain käteismaksu.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