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18.8.2018 lauantai</w:t>
      </w:r>
    </w:p>
    <w:p>
      <w:pPr>
        <w:pStyle w:val="Heading1"/>
      </w:pPr>
      <w:r>
        <w:t>18.8.2018-19.8.2018</w:t>
      </w:r>
    </w:p>
    <w:p>
      <w:pPr>
        <w:pStyle w:val="Heading2"/>
      </w:pPr>
      <w:r>
        <w:t>16:00-00:30 Kyröfest</w:t>
      </w:r>
    </w:p>
    <w:p>
      <w:r>
        <w:t>Rehellisen hifistelyn festivaali</w:t>
      </w:r>
    </w:p>
    <w:p>
      <w:r>
        <w:t xml:space="preserve">28 € ennakkoon, 30 € portilta, jos lippuja jää myyntiin.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