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25.8.2018 lauantai</w:t>
      </w:r>
    </w:p>
    <w:p>
      <w:pPr>
        <w:pStyle w:val="Heading1"/>
      </w:pPr>
      <w:r>
        <w:t>25.8.2018-26.8.2018</w:t>
      </w:r>
    </w:p>
    <w:p>
      <w:pPr>
        <w:pStyle w:val="Heading2"/>
      </w:pPr>
      <w:r>
        <w:t>14:00-18:00 Kansanmusiikkinäytelmä Kaksipa poikaa Kurikasta</w:t>
      </w:r>
    </w:p>
    <w:p>
      <w:r>
        <w:t>Katetussa Kurikan kesäteatterissa uniikkinäytelmä 25.-26.8. perustuen paikallishistoriaan.</w:t>
      </w:r>
    </w:p>
    <w:p>
      <w:r>
        <w:t xml:space="preserve">Liput portilta 25 e sisältäen kahvit, ennakkoon 23 e. Kurikan kirjakaupasta 050-3879413. Porukkaliput Päivikki Kohtalalta 050-5954353.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