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Matkakeskus Seinäjoki</w:t>
      </w:r>
    </w:p>
    <w:p>
      <w:r>
        <w:t>10.7.2018 tiistai</w:t>
      </w:r>
    </w:p>
    <w:p>
      <w:pPr>
        <w:pStyle w:val="Heading1"/>
      </w:pPr>
      <w:r>
        <w:t>10.7.2018-13.7.2018</w:t>
      </w:r>
    </w:p>
    <w:p>
      <w:pPr>
        <w:pStyle w:val="Heading2"/>
      </w:pPr>
      <w:r>
        <w:t>09:00-20:00 Höyryjuna Ukko-Pekka Etelä-Pohjanmaalla</w:t>
      </w:r>
    </w:p>
    <w:p>
      <w:r>
        <w:t>Ukko-Pekka kuljettaa matkustajia Seinäjoelta Kaskisiin, Vaasaan, Ähtäriin jne.</w:t>
      </w:r>
    </w:p>
    <w:p>
      <w:r>
        <w:t>Liput junasta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