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Lauhansarvi</w:t>
      </w:r>
    </w:p>
    <w:p>
      <w:r>
        <w:t>25.7.2018 keskiviikko</w:t>
      </w:r>
    </w:p>
    <w:p>
      <w:pPr>
        <w:pStyle w:val="Heading1"/>
      </w:pPr>
      <w:r>
        <w:t>25.7.2018-26.7.2018</w:t>
      </w:r>
    </w:p>
    <w:p>
      <w:pPr>
        <w:pStyle w:val="Heading2"/>
      </w:pPr>
      <w:r>
        <w:t>16:00-02:00 Lauhan Spelit 2018</w:t>
      </w:r>
    </w:p>
    <w:p>
      <w:r>
        <w:t>Lauhan Spelit Isojoella Lauhansarvessa 25.7.2018 klo 16.00-02.00</w:t>
      </w:r>
    </w:p>
    <w:p>
      <w:r>
        <w:t>Perulippu on 20 euroa, alle 12-vuotiaat lapset pääsevät ilmaiseksi.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