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Törnävänsaari</w:t>
      </w:r>
    </w:p>
    <w:p>
      <w:r>
        <w:t>18.7.2018 keskiviikko</w:t>
      </w:r>
    </w:p>
    <w:p>
      <w:pPr>
        <w:pStyle w:val="Heading1"/>
      </w:pPr>
      <w:r>
        <w:t>18.7.2018-5.8.2018</w:t>
      </w:r>
    </w:p>
    <w:p>
      <w:pPr>
        <w:pStyle w:val="Heading2"/>
      </w:pPr>
      <w:r>
        <w:t>18:00-17:30 Kivenpyörittäjän kylä</w:t>
      </w:r>
    </w:p>
    <w:p>
      <w:r>
        <w:t>Larvateatterin kesän näytelmä Törnävän kesäteatterissa</w:t>
      </w:r>
    </w:p>
    <w:p>
      <w:r>
        <w:t xml:space="preserve">Liput 18e/hlö Lippuvaraukset: 045 3422 119 Klo 15-18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