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17:00-20:00 Miesten Superpesistä JymyJussit - Vimpelin Veto</w:t>
      </w:r>
    </w:p>
    <w:p>
      <w:r>
        <w:t>Runkosarjan viimeinen kotiottelu.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