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Luhurikan kesäteatteri</w:t>
      </w:r>
    </w:p>
    <w:p>
      <w:r>
        <w:t>28.7.2018 lauantai</w:t>
      </w:r>
    </w:p>
    <w:p>
      <w:pPr>
        <w:pStyle w:val="Heading1"/>
      </w:pPr>
      <w:r>
        <w:t>28.7.2018-29.7.2018</w:t>
      </w:r>
    </w:p>
    <w:p>
      <w:pPr>
        <w:pStyle w:val="Heading2"/>
      </w:pPr>
      <w:r>
        <w:t>18:00-14:00 Vähän vielä, Vitikainen Luhurikan Kesäteatterissa</w:t>
      </w:r>
    </w:p>
    <w:p>
      <w:r>
        <w:t>Komedia VÄHÄN VIELÄ, VITIKAINEN</w:t>
      </w:r>
    </w:p>
    <w:p>
      <w:r>
        <w:t>Lippu La 30;- Sis. käsiohjelman ja tanssilipun. Lippu Su 25;- Sis. käsiohjelman. Kysy ryhmätarjous 0400-241880.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