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Kankurien kutomo</w:t>
      </w:r>
    </w:p>
    <w:p>
      <w:r>
        <w:t>28.7.2018 lauantai</w:t>
      </w:r>
    </w:p>
    <w:p>
      <w:pPr>
        <w:pStyle w:val="Heading1"/>
      </w:pPr>
      <w:r>
        <w:t>28.7.2018 lauantai</w:t>
      </w:r>
    </w:p>
    <w:p>
      <w:pPr>
        <w:pStyle w:val="Heading2"/>
      </w:pPr>
      <w:r>
        <w:t>09:00-09:00 Myyntipäivät Lapuan Kankurien kutomolla</w:t>
      </w:r>
    </w:p>
    <w:p>
      <w:r>
        <w:t>Myyntipäivät Lapuan Kankurien kutomolla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