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25.7.2018 keskiviikko</w:t>
      </w:r>
    </w:p>
    <w:p>
      <w:pPr>
        <w:pStyle w:val="Heading1"/>
      </w:pPr>
      <w:r>
        <w:t>25.7.2018 keskiviikko</w:t>
      </w:r>
    </w:p>
    <w:p>
      <w:pPr>
        <w:pStyle w:val="Heading2"/>
      </w:pPr>
      <w:r>
        <w:t>14:00-15:00 Alvar Aalto -teemaopastukset Suojeluskunta ja Lotta Svärd -museolla 25.7.</w:t>
      </w:r>
    </w:p>
    <w:p>
      <w:r>
        <w:t>Kierroksella tutustutaan 1920-luvun arkkitehtuuriin ja suojeluskuntien ja Lotta Svärd -järjestön toimintaan.</w:t>
      </w:r>
    </w:p>
    <w:p>
      <w:r>
        <w:t>Opastettu kierros sisältyy pääsylipun hintaan 6/4€. Museokortilla maksuton sisäänpääsy.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