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Purmojärven Rantahalli</w:t>
      </w:r>
    </w:p>
    <w:p>
      <w:r>
        <w:t>13.8.2018 maanantai</w:t>
      </w:r>
    </w:p>
    <w:p>
      <w:pPr>
        <w:pStyle w:val="Heading1"/>
      </w:pPr>
      <w:r>
        <w:t>13.8.2018 maanantai</w:t>
      </w:r>
    </w:p>
    <w:p>
      <w:pPr>
        <w:pStyle w:val="Heading2"/>
      </w:pPr>
      <w:r>
        <w:t>18:30-21:30 Ilmaiset tanssikurssit ja tanssit Purmojärven Rantahallilla</w:t>
      </w:r>
    </w:p>
    <w:p>
      <w:r>
        <w:t>Hitaan Valssin perusteet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