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Kontiaisten kylätalo</w:t>
      </w:r>
    </w:p>
    <w:p>
      <w:r>
        <w:t>16.8.2018 torstai</w:t>
      </w:r>
    </w:p>
    <w:p>
      <w:pPr>
        <w:pStyle w:val="Heading1"/>
      </w:pPr>
      <w:r>
        <w:t>16.8.2018 torstai</w:t>
      </w:r>
    </w:p>
    <w:p>
      <w:pPr>
        <w:pStyle w:val="Heading2"/>
      </w:pPr>
      <w:r>
        <w:t>18:30-20:30 Aikidomies - dokumentiielokuvan ensi - ilta</w:t>
      </w:r>
    </w:p>
    <w:p>
      <w:r>
        <w:t>Dokumenttielokuva Kontiaisten kylälle muuttaneesta luokanopettaja Kari pohjasniemestä, joka osti vanhan kyläkaupan ja rakensi sinne oman aikidosalin.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