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Villenraitti 6, 60200 Seinäjoki</w:t>
      </w:r>
    </w:p>
    <w:p>
      <w:r>
        <w:t>18.8.2018 lauantai</w:t>
      </w:r>
    </w:p>
    <w:p>
      <w:pPr>
        <w:pStyle w:val="Heading1"/>
      </w:pPr>
      <w:r>
        <w:t>18.8.2018 lauantai</w:t>
      </w:r>
    </w:p>
    <w:p>
      <w:pPr>
        <w:pStyle w:val="Heading2"/>
      </w:pPr>
      <w:r>
        <w:t>15:00-16:30 Jazzoikoon! Hepa Halme, Pekko Käppi ja Faarao Pirttikangas picnic-konsertissa</w:t>
      </w:r>
    </w:p>
    <w:p>
      <w:r>
        <w:t>Pitkän linjan puhallinsoittaja Heikki ”Hepa” Halme, jouhikkotaituri Pekko Käppi ja multimuusikko Pekka ”Faarao” Pirttikangas tarjoavat musiikkituokion, jollaist</w:t>
      </w:r>
    </w:p>
    <w:p>
      <w:r>
        <w:t>Liput: 15 €</w:t>
        <w:br/>
        <w:br/>
        <w:br/>
        <w:br/>
        <w:t>Ennakkovaraukset puh. 050 5543964 tai 050 3651568 tai ylistarojazz@netikka.fi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