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16.8.2018 torstai</w:t>
      </w:r>
    </w:p>
    <w:p>
      <w:pPr>
        <w:pStyle w:val="Heading1"/>
      </w:pPr>
      <w:r>
        <w:t>16.8.2018 torstai</w:t>
      </w:r>
    </w:p>
    <w:p>
      <w:pPr>
        <w:pStyle w:val="Heading2"/>
      </w:pPr>
      <w:r>
        <w:t>17:30-21:00 Miesten Superpesistä JymyJussit - Kouvolan Pallonlyöjät</w:t>
      </w:r>
    </w:p>
    <w:p>
      <w:r>
        <w:t>Huippupesistä Kotijoukkue-areenalla!</w:t>
      </w:r>
    </w:p>
    <w:p>
      <w:r>
        <w:t>Aikuiset 14 euroa, Eläkeläiset 12 euroa, Opiskelijat 8 euroa</w:t>
        <w:br/>
        <w:br/>
        <w:br/>
        <w:br/>
        <w:t>S-etukortilla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