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10:00-14:00 Museopäivä Traktorimuseolla</w:t>
      </w:r>
    </w:p>
    <w:p>
      <w:r>
        <w:t>Museopäivä Etelä-Pohjanmaan Traktorimuseolla 18.8.2018</w:t>
      </w:r>
    </w:p>
    <w:p>
      <w:r>
        <w:t>aikuiset 5€,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