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Arpaisten vaellusreitti</w:t>
      </w:r>
    </w:p>
    <w:p>
      <w:r>
        <w:t>15.9.2018 lauantai</w:t>
      </w:r>
    </w:p>
    <w:p>
      <w:pPr>
        <w:pStyle w:val="Heading1"/>
      </w:pPr>
      <w:r>
        <w:t>15.9.2018 lauantai</w:t>
      </w:r>
    </w:p>
    <w:p>
      <w:pPr>
        <w:pStyle w:val="Heading2"/>
      </w:pPr>
      <w:r>
        <w:t>09:00-20:00 Arpaisten patikka</w:t>
      </w:r>
    </w:p>
    <w:p>
      <w:r>
        <w:t>Arpaisten patikka</w:t>
      </w:r>
    </w:p>
    <w:p>
      <w:r>
        <w:br/>
        <w:br/>
        <w:t>Maksullinen tapahtuma!</w:t>
        <w:br/>
        <w:br/>
        <w:t>Hinnat:</w:t>
        <w:br/>
        <w:br/>
        <w:t>Ennakkoilmoittautuminen:</w:t>
        <w:br/>
        <w:br/>
        <w:t>Aikuiset 25€</w:t>
        <w:br/>
        <w:br/>
        <w:t>Alle 18-vuotiaat 20€</w:t>
        <w:br/>
        <w:br/>
        <w:t>Perhepaketti 60 (sis. 2 aikuista ja 1-2 alle 18v. lasta)</w:t>
        <w:br/>
        <w:br/>
        <w:t>Seuroille, yhdistyksille, firmoille ja työporukoille ryhmämaksu 20€/ hlö (ryhmässä oltava vähintään 10 henkeä).</w:t>
        <w:br/>
        <w:br/>
        <w:t>Paikan päällä ilmoittautuminen:</w:t>
        <w:br/>
        <w:br/>
        <w:t>Aikuiset 30€</w:t>
        <w:br/>
        <w:br/>
        <w:t>Alle 18-vuotiaat 25€</w:t>
        <w:br/>
        <w:br/>
        <w:t>Perhepaketti 75€ (sis. 2 aikuista ja 1-2 alle 18v. lasta), ryhmämaksu ei onnistu paikan päällä!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