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14.10.2018 sunnuntai</w:t>
      </w:r>
    </w:p>
    <w:p>
      <w:pPr>
        <w:pStyle w:val="Heading1"/>
      </w:pPr>
      <w:r>
        <w:t>14.10.2018 sunnuntai</w:t>
      </w:r>
    </w:p>
    <w:p>
      <w:pPr>
        <w:pStyle w:val="Heading2"/>
      </w:pPr>
      <w:r>
        <w:t>15:00-16:00 Jokeri Pokeri Box 40-v. Juhlataikashow</w:t>
      </w:r>
    </w:p>
    <w:p>
      <w:r>
        <w:t>JOKERI POKERI BOX! 40-v Juhlakiertue ”Vain Lapsille. Ja Aikuisille”</w:t>
      </w:r>
    </w:p>
    <w:p>
      <w:r>
        <w:t>14€ 2 vuotta täyttäneiltä. Perhe/ryhmälippu 4hlö 50€  + toimitusmaksu. Alle 2-v. maksutta sylissä.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