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14.9.2018 perjantai</w:t>
      </w:r>
    </w:p>
    <w:p>
      <w:pPr>
        <w:pStyle w:val="Heading1"/>
      </w:pPr>
      <w:r>
        <w:t>14.9.2018 perjantai</w:t>
      </w:r>
    </w:p>
    <w:p>
      <w:pPr>
        <w:pStyle w:val="Heading2"/>
      </w:pPr>
      <w:r>
        <w:t>22:00-22:00 Retro Klubben: DANNY</w:t>
      </w:r>
    </w:p>
    <w:p>
      <w:r>
        <w:t>Retro Klubi tuo Seinäjoelle kasari- ja ysäritähdet sekä legendaariset pitkänlinjan artistit!</w:t>
      </w:r>
    </w:p>
    <w:p>
      <w:r>
        <w:t>►ENNAKKOLIPPU 14,00€ + palvelumaksu Tiketistä</w:t>
        <w:br/>
        <w:br/>
        <w:br/>
        <w:br/>
        <w:t>(ennakkolipulla jonon ohitus klo 00.00 saakka!)</w:t>
        <w:br/>
        <w:br/>
        <w:br/>
        <w:br/>
        <w:t>►LIPUT OVELTA 16,00€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