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Viihdemaailma Ilona</w:t>
      </w:r>
    </w:p>
    <w:p>
      <w:r>
        <w:t>7.9.2018 perjantai</w:t>
      </w:r>
    </w:p>
    <w:p>
      <w:pPr>
        <w:pStyle w:val="Heading1"/>
      </w:pPr>
      <w:r>
        <w:t>7.9.2018 perjantai</w:t>
      </w:r>
    </w:p>
    <w:p>
      <w:pPr>
        <w:pStyle w:val="Heading2"/>
      </w:pPr>
      <w:r>
        <w:t>22:00-22:00 Solar Sound Club</w:t>
      </w:r>
    </w:p>
    <w:p>
      <w:r>
        <w:t>Pohjanmaan suosituin klubi palaa jälleen! Solar Sound Club tuo live musiikkia syksyn ja talven iltoihin!</w:t>
      </w:r>
    </w:p>
    <w:p>
      <w:r>
        <w:t>Ennakkolipunmyynti päättyy aina klubi-iltana klo 21.00</w:t>
        <w:br/>
        <w:br/>
        <w:br/>
        <w:br/>
        <w:t>►Biljardiravintola Galaxie 12,00€ (opiskelijakortilla 10,00€)</w:t>
        <w:br/>
        <w:br/>
        <w:br/>
        <w:br/>
        <w:t>►Tiketistä 12,00€ + palvelumaksu</w:t>
        <w:br/>
        <w:br/>
        <w:br/>
        <w:br/>
        <w:t>(ennakkolipulla jonon ohitus klo 00.00 saakka!)</w:t>
        <w:br/>
        <w:br/>
        <w:br/>
        <w:br/>
        <w:t>►Lippuja myynnissä myös ovella!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